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2014/49 vom 28. Juni 2013</w:t>
      </w:r>
    </w:p>
    <w:p>
      <w:r>
        <w:t>Sg Versicherungsgericht, 2013-06-28, DE</w:t>
      </w:r>
    </w:p>
    <w:p>
      <w:r>
        <w:rPr>
          <w:b/>
        </w:rPr>
        <w:t xml:space="preserve">Quelle: </w:t>
      </w:r>
      <w:r>
        <w:t>https://mcp.opencaselaw.ch/entscheid/sg_publikationen_EL 2014_49</w:t>
      </w:r>
    </w:p>
    <w:p>
      <w:r>
        <w:t>FR: SG_VERSICHERUNGSGERICHT EL 2014/49 du 28 juin 2013</w:t>
      </w:r>
    </w:p>
    <w:p>
      <w:r>
        <w:t>IT: SG_VERSICHERUNGSGERICHT EL 2014/49 del 28 giugno 2013</w:t>
      </w:r>
    </w:p>
    <w:p>
      <w:pPr>
        <w:pStyle w:val="Heading2"/>
      </w:pPr>
      <w:r>
        <w:t>Regeste</w:t>
      </w:r>
    </w:p>
    <w:p>
      <w:r>
        <w:t>Art. 21a ELGDrittauszahlung einer die effektive Prämie übersteigenden Prämienpauschale an die Krankenpflegeversicherung? Interpretation des Art. 21a ELG (Entscheid des Versicherungsgerichts des Kantons St. Gallen vom 28. Juli 2015, EL 2014/49).Aufgehoben durch Urteil des Bundesgerichts 9C_581/2015.Entscheid vom 28. Juli 2015BesetzungVizepräsident Ralph Jöhl, Versicherungsrichterinnen Monika Gehrer-Hug und Karin Huber-Studerus; Gerichtsschreiber Tobias BoltGeschäftsnr.EL 2014/49ParteienA.___,Beschwerdeführerin,gegenSozialversicherungsanstalt des Kantons St. Gallen, Ausgleichskasse, Brauerstrasse 54, Postfach, 9016 St. Gallen,Beschwerdegegnerin,GegenstandErgänzungsleistung zur IVSachverhalt</w:t>
      </w:r>
    </w:p>
    <w:p>
      <w:pPr>
        <w:pStyle w:val="Heading2"/>
      </w:pPr>
      <w:r>
        <w:t>Erwägungen</w:t>
      </w:r>
    </w:p>
    <w:p>
      <w:r>
        <w:rPr>
          <w:b/>
        </w:rPr>
        <w:t>E. 1</w:t>
      </w:r>
    </w:p>
    <w:p>
      <w:r>
        <w:t>In teilweiser Gutheissung der Beschwerde wird der angefochtene Einspracheentscheid vom 2. September 2014 aufgehoben und die Sache zur Durchführung der weiteren Abklärungen und zur anschliessenden neuen Verfügung im Sinne der Erwägungen an die Beschwerdegegnerin zurückgewiesen.</w:t>
      </w:r>
    </w:p>
    <w:p>
      <w:r>
        <w:rPr>
          <w:b/>
        </w:rPr>
        <w:t>E. 2</w:t>
      </w:r>
    </w:p>
    <w:p>
      <w:r>
        <w:t>Es werden keine Gerichtskosten erhoben.</w:t>
      </w:r>
    </w:p>
    <w:p>
      <w:r>
        <w:rPr>
          <w:b/>
        </w:rPr>
        <w:t>E. 3</w:t>
      </w:r>
    </w:p>
    <w:p>
      <w:r>
        <w:t>Der Beschwerdeführerin wird zulasten der Beschwerdegegnerin eine Parteientschädigung von 1'500 Franken zugesprochen; die Beschwerdegegnerin wird angewiesen, diese Entschädigung Rechtsanwalt Jürg Grämiger, Wil,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